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旅游英语图画书</w:t>
      </w:r>
    </w:p>
    <w:p>
      <w:r>
        <w:rPr>
          <w:rFonts w:ascii="宋体" w:hAnsi="宋体" w:eastAsia="宋体"/>
          <w:sz w:val="24"/>
        </w:rPr>
        <w:t>（英）亨迪·邓肯著；（捷）阿莱什·库马惠绘；南曦译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（英）亨迪·邓肯著；（捷）阿莱什·库马惠绘；南曦译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本书出售、求购地址：https://www.jiaokey.com/book/detail/14610960.html</w:t>
      </w:r>
    </w:p>
    <w:p>
      <w:r>
        <w:t>更多相关图书推荐：https://www.jiaokey.com</w:t>
      </w:r>
    </w:p>
    <w:p>
      <w:r>
        <w:t>（英）亨迪·邓肯著；（捷）阿莱什·库马惠绘；南曦译 其他作品：https://www.jiaokey.com/tag/（英）亨迪·邓肯著；（捷）阿莱什·库马惠绘；南曦译.html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关键词搜索：https://www.jiaokey.com/tag/旅游英语图画书.html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