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真相只有一个  2</w:t>
      </w:r>
    </w:p>
    <w:p>
      <w:r>
        <w:rPr>
          <w:rFonts w:ascii="宋体" w:hAnsi="宋体" w:eastAsia="宋体"/>
          <w:sz w:val="24"/>
        </w:rPr>
        <w:t>（法）保罗·马丁著；朱洁译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真相只有一个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（法）保罗·马丁著；朱洁译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本书出售、求购地址：https://www.jiaokey.com/book/detail/14610926.html</w:t>
      </w:r>
    </w:p>
    <w:p>
      <w:r>
        <w:t>更多相关图书推荐：https://www.jiaokey.com</w:t>
      </w:r>
    </w:p>
    <w:p>
      <w:r>
        <w:t>（法）保罗·马丁著；朱洁译 其他作品：https://www.jiaokey.com/tag/（法）保罗·马丁著；朱洁译.html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关键词搜索：https://www.jiaokey.com/tag/真相只有一个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