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今日大吉，诸事不宜</w:t>
      </w:r>
    </w:p>
    <w:p>
      <w:r>
        <w:rPr>
          <w:rFonts w:ascii="宋体" w:hAnsi="宋体" w:eastAsia="宋体"/>
          <w:sz w:val="24"/>
        </w:rPr>
        <w:t>（英）露比·艾略特著；敬雁飞译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今日大吉，诸事不宜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（英）露比·艾略特著；敬雁飞译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本书出售、求购地址：https://www.jiaokey.com/book/detail/14610898.html</w:t>
      </w:r>
    </w:p>
    <w:p>
      <w:r>
        <w:t>更多相关图书推荐：https://www.jiaokey.com</w:t>
      </w:r>
    </w:p>
    <w:p>
      <w:r>
        <w:t>（英）露比·艾略特著；敬雁飞译 其他作品：https://www.jiaokey.com/tag/（英）露比·艾略特著；敬雁飞译.html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关键词搜索：https://www.jiaokey.com/tag/今日大吉，诸事不宜.html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