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书名：超级说服力  一开口就能说服任何人</w:t>
      </w:r>
    </w:p>
    <w:p>
      <w:r>
        <w:t>作者：李格非编</w:t>
      </w:r>
    </w:p>
    <w:p>
      <w:r>
        <w:t>出版社：陕西师范大学出版总社,2018.11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超级说服力  一开口就能说服任何人 评论地址：https://www.jiaokey.com/book/detail/14610892.html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