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书名：投资洞察</w:t>
      </w:r>
    </w:p>
    <w:p>
      <w:r>
        <w:t>作者：汇添富基金管理股份有限公司主编</w:t>
      </w:r>
    </w:p>
    <w:p>
      <w:r>
        <w:t>出版社：上海：上海财经大学出版社</w:t>
      </w:r>
    </w:p>
    <w:p>
      <w:r>
        <w:t>出版日期：2019.01</w:t>
      </w:r>
    </w:p>
    <w:p>
      <w:r>
        <w:t>总页数：304</w:t>
      </w:r>
    </w:p>
    <w:p>
      <w:r>
        <w:t>更多请访问教客网: www.jiaokey.com</w:t>
      </w:r>
    </w:p>
    <w:p>
      <w:r>
        <w:t>投资洞察 评论地址：https://www.jiaokey.com/book/detail/14610877.html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