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美国心理学会情绪管理自助读物  情绪低落，怎么办？  青少年应对抑郁情绪指南</w:t>
      </w:r>
    </w:p>
    <w:p>
      <w:r>
        <w:rPr>
          <w:rFonts w:ascii="宋体" w:hAnsi="宋体" w:eastAsia="宋体"/>
          <w:sz w:val="24"/>
        </w:rPr>
        <w:t>（美）杰奎琳·B.托纳（Jacqueline B.Toner），（美）克莱尔·A.B.弗里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美国心理学会情绪管理自助读物  情绪低落，怎么办？  青少年应对抑郁情绪指南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（美）杰奎琳·B.托纳（Jacqueline B.Toner），（美）克莱尔·A.B.弗里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本书出售、求购地址：https://www.jiaokey.com/book/detail/14610875.html</w:t>
      </w:r>
    </w:p>
    <w:p>
      <w:r>
        <w:t>更多相关图书推荐：https://www.jiaokey.com</w:t>
      </w:r>
    </w:p>
    <w:p>
      <w:r>
        <w:t>（美）杰奎琳·B.托纳（Jacqueline B.Toner），（美）克莱尔·A.B.弗里 其他作品：https://www.jiaokey.com/tag/（美）杰奎琳·B.托纳（Jacqueline B.Toner），（美）克莱尔·A.B.弗里.html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关键词搜索：https://www.jiaokey.com/tag/美国心理学会情绪管理自助读物  情绪低落，怎么办？  青少年应对抑郁情绪指南.html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