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书名：快点儿！富兰克林</w:t>
      </w:r>
    </w:p>
    <w:p>
      <w:r>
        <w:t>作者：（加）波莱特·布尔乔亚著；（加）布伦达·克拉克绘；白鸥译</w:t>
      </w:r>
    </w:p>
    <w:p>
      <w:r>
        <w:t>出版社：南宁:接力出版社,2019.01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快点儿！富兰克林 评论地址：https://www.jiaokey.com/book/detail/14610851.html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