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书名：这美好的一天  少儿</w:t>
      </w:r>
    </w:p>
    <w:p>
      <w:r>
        <w:t>作者：（美）理查德·杰克逊著；（美）苏西·李绘；杨玲玲，彭懿译</w:t>
      </w:r>
    </w:p>
    <w:p>
      <w:r>
        <w:t>出版社：北京联合出版公司,2019.02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这美好的一天  少儿 评论地址：https://www.jiaokey.com/book/detail/14610837.html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