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大师绘本馆·杨永青  唯美中国画  唯美中国诗  第2册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大师绘本馆·杨永青  唯美中国画  唯美中国诗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本书出售、求购地址：https://www.jiaokey.com/book/detail/14610821.html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关键词搜索：https://www.jiaokey.com/tag/大师绘本馆·杨永青  唯美中国画  唯美中国诗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