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向模式要利润  2  打破赢利边界的51个方法</w:t>
      </w:r>
    </w:p>
    <w:p>
      <w:r>
        <w:rPr>
          <w:rFonts w:ascii="宋体" w:hAnsi="宋体" w:eastAsia="宋体"/>
          <w:sz w:val="24"/>
        </w:rPr>
        <w:t>周祺林著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向模式要利润  2  打破赢利边界的51个方法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本书出售、求购地址：https://www.jiaokey.com/book/detail/14610809.html</w:t>
      </w:r>
    </w:p>
    <w:p>
      <w:r>
        <w:t>更多相关图书推荐：https://www.jiaokey.com</w:t>
      </w:r>
    </w:p>
    <w:p>
      <w:r>
        <w:t>周祺林著 其他作品：https://www.jiaokey.com/tag/周祺林著.html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关键词搜索：https://www.jiaokey.com/tag/向模式要利润  2  打破赢利边界的51个方法.html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