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暖房子华人原创绘本  小妖怪上幼儿园</w:t>
      </w:r>
    </w:p>
    <w:p>
      <w:r>
        <w:rPr>
          <w:rFonts w:ascii="宋体" w:hAnsi="宋体" w:eastAsia="宋体"/>
          <w:sz w:val="24"/>
        </w:rPr>
        <w:t>抹布大王文图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暖房子华人原创绘本  小妖怪上幼儿园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抹布大王文图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本书出售、求购地址：https://www.jiaokey.com/book/detail/14610786.html</w:t>
      </w:r>
    </w:p>
    <w:p>
      <w:r>
        <w:t>更多相关图书推荐：https://www.jiaokey.com</w:t>
      </w:r>
    </w:p>
    <w:p>
      <w:r>
        <w:t>抹布大王文图 其他作品：https://www.jiaokey.com/tag/抹布大王文图.html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关键词搜索：https://www.jiaokey.com/tag/暖房子华人原创绘本  小妖怪上幼儿园.html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