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此去经年，此爱绵绵  下</w:t>
      </w:r>
    </w:p>
    <w:p>
      <w:r>
        <w:rPr>
          <w:rFonts w:ascii="宋体" w:hAnsi="宋体" w:eastAsia="宋体"/>
          <w:sz w:val="24"/>
        </w:rPr>
        <w:t>恩很宅著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0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此去经年，此爱绵绵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恩很宅著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本书出售、求购地址：https://www.jiaokey.com/book/detail/14610783.html</w:t>
      </w:r>
    </w:p>
    <w:p>
      <w:r>
        <w:t>更多相关图书推荐：https://www.jiaokey.com</w:t>
      </w:r>
    </w:p>
    <w:p>
      <w:r>
        <w:t>恩很宅著 其他作品：https://www.jiaokey.com/tag/恩很宅著.html</w:t>
      </w:r>
    </w:p>
    <w:p>
      <w:r>
        <w:t>青岛:青岛出版社,2019.03 出版图书：https://www.jiaokey.com/tag/青岛:青岛出版社,2019.03.html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