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畅销全译版</w:t>
      </w:r>
    </w:p>
    <w:p>
      <w:r>
        <w:t>作者：（美）戴尔·卡耐基著；马晓佳译</w:t>
      </w:r>
    </w:p>
    <w:p>
      <w:r>
        <w:t>出版社：长沙:湖南文艺出版社,2019.03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人性的弱点  畅销全译版 评论地址：https://www.jiaokey.com/book/detail/14610780.html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