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书名：好孩子需要好引导</w:t>
      </w:r>
    </w:p>
    <w:p>
      <w:r>
        <w:t>作者：钱诗金，钱丽编著</w:t>
      </w:r>
    </w:p>
    <w:p>
      <w:r>
        <w:t>出版社：北京:中国少年儿童出版社,2019.03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好孩子需要好引导 评论地址：https://www.jiaokey.com/book/detail/14610776.html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