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书名：《黄帝内经》中的经筋美颜术</w:t>
      </w:r>
    </w:p>
    <w:p>
      <w:r>
        <w:t>作者：高荣荣，严洁著；黄梓峰主审</w:t>
      </w:r>
    </w:p>
    <w:p>
      <w:r>
        <w:t>出版社：北京:中医古籍出版社,2019.03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《黄帝内经》中的经筋美颜术 评论地址：https://www.jiaokey.com/book/detail/14610763.html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