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欧洲职业教育质量管理体系研究与借鉴应用</w:t>
      </w:r>
    </w:p>
    <w:p>
      <w:r>
        <w:rPr>
          <w:rFonts w:ascii="宋体" w:hAnsi="宋体" w:eastAsia="宋体"/>
          <w:sz w:val="24"/>
        </w:rPr>
        <w:t>王亚盛，时秀波著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欧洲职业教育质量管理体系研究与借鉴应用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王亚盛，时秀波著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本书出售、求购地址：https://www.jiaokey.com/book/detail/14610760.html</w:t>
      </w:r>
    </w:p>
    <w:p>
      <w:r>
        <w:t>更多相关图书推荐：https://www.jiaokey.com</w:t>
      </w:r>
    </w:p>
    <w:p>
      <w:r>
        <w:t>王亚盛，时秀波著 其他作品：https://www.jiaokey.com/tag/王亚盛，时秀波著.html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关键词搜索：https://www.jiaokey.com/tag/欧洲职业教育质量管理体系研究与借鉴应用.html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