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职业院校ISSD卓越质量管理体系研究与构建</w:t>
      </w:r>
    </w:p>
    <w:p>
      <w:r>
        <w:rPr>
          <w:rFonts w:ascii="宋体" w:hAnsi="宋体" w:eastAsia="宋体"/>
          <w:sz w:val="24"/>
        </w:rPr>
        <w:t>王亚盛，时秀波著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职业院校ISSD卓越质量管理体系研究与构建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王亚盛，时秀波著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本书出售、求购地址：https://www.jiaokey.com/book/detail/14610759.html</w:t>
      </w:r>
    </w:p>
    <w:p>
      <w:r>
        <w:t>更多相关图书推荐：https://www.jiaokey.com</w:t>
      </w:r>
    </w:p>
    <w:p>
      <w:r>
        <w:t>王亚盛，时秀波著 其他作品：https://www.jiaokey.com/tag/王亚盛，时秀波著.html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关键词搜索：https://www.jiaokey.com/tag/职业院校ISSD卓越质量管理体系研究与构建.html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