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  7  雪嫁衣  典藏版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  7  雪嫁衣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本书出售、求购地址：https://www.jiaokey.com/book/detail/14610733.html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青岛:青岛出版社,2019.04 出版图书：https://www.jiaokey.com/tag/青岛:青岛出版社,2019.04.html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