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  图画书王国  老猫老猫</w:t>
      </w:r>
    </w:p>
    <w:p>
      <w:r>
        <w:t>作者：刘腾骞，陈诗艺，石诗瑶，刘腾骞绘</w:t>
      </w:r>
    </w:p>
    <w:p>
      <w:r>
        <w:t>出版社：桂林:广西师范大学出版社,2018.11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魔法象  图画书王国  老猫老猫 评论地址：https://www.jiaokey.com/book/detail/14610726.html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