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书名：劫案迷踪</w:t>
      </w:r>
    </w:p>
    <w:p>
      <w:r>
        <w:t>作者：金煜桐著绘</w:t>
      </w:r>
    </w:p>
    <w:p>
      <w:r>
        <w:t>出版社：上海:上海三联书店,2018.08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劫案迷踪 评论地址：https://www.jiaokey.com/book/detail/14610725.html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