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富人的十个秘密  致在创富道路上摸索的你</w:t>
      </w:r>
    </w:p>
    <w:p>
      <w:r>
        <w:rPr>
          <w:rFonts w:ascii="宋体" w:hAnsi="宋体" w:eastAsia="宋体"/>
          <w:sz w:val="24"/>
        </w:rPr>
        <w:t>肯·费雪（KenFisher），伊丽莎白·德林杰（ElisabethDellinger），拉腊W.霍夫曼斯（LaraW.Hoffmans）原著；李淑清，孙晶琪，龙成风等翻译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富人的十个秘密  致在创富道路上摸索的你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肯·费雪（KenFisher），伊丽莎白·德林杰（ElisabethDellinger），拉腊W.霍夫曼斯（LaraW.Hoffmans）原著；李淑清，孙晶琪，龙成风等翻译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本书出售、求购地址：https://www.jiaokey.com/book/detail/14610720.html</w:t>
      </w:r>
    </w:p>
    <w:p>
      <w:r>
        <w:t>更多相关图书推荐：https://www.jiaokey.com</w:t>
      </w:r>
    </w:p>
    <w:p>
      <w:r>
        <w:t>肯·费雪（KenFisher），伊丽莎白·德林杰（ElisabethDellinger），拉腊W.霍夫曼斯（LaraW.Hoffmans）原著；李淑清，孙晶琪，龙成风等翻译 其他作品：https://www.jiaokey.com/tag/肯·费雪（KenFisher），伊丽莎白·德林杰（ElisabethDellinger），拉腊W.霍夫曼斯（LaraW.Hoffmans）原著；李淑清，孙晶琪，龙成风等翻译.html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关键词搜索：https://www.jiaokey.com/tag/富人的十个秘密  致在创富道路上摸索的你.html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