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书名：你的格局有多大，世界就有多大</w:t>
      </w:r>
    </w:p>
    <w:p>
      <w:r>
        <w:t>作者：林熙泽著</w:t>
      </w:r>
    </w:p>
    <w:p>
      <w:r>
        <w:t>出版社：武汉：武汉大学出版社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你的格局有多大，世界就有多大 评论地址：https://www.jiaokey.com/book/detail/14610717.html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