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张思莱儿童健康绘本  我发烧了</w:t>
      </w:r>
    </w:p>
    <w:p>
      <w:r>
        <w:rPr>
          <w:rFonts w:ascii="宋体" w:hAnsi="宋体" w:eastAsia="宋体"/>
          <w:sz w:val="24"/>
        </w:rPr>
        <w:t>张思莱，冯早早绘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张思莱儿童健康绘本  我发烧了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张思莱，冯早早绘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本书出售、求购地址：https://www.jiaokey.com/book/detail/14610710.html</w:t>
      </w:r>
    </w:p>
    <w:p>
      <w:r>
        <w:t>更多相关图书推荐：https://www.jiaokey.com</w:t>
      </w:r>
    </w:p>
    <w:p>
      <w:r>
        <w:t>张思莱，冯早早绘 其他作品：https://www.jiaokey.com/tag/张思莱，冯早早绘.html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关键词搜索：https://www.jiaokey.com/tag/张思莱儿童健康绘本  我发烧了.html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