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书名：草原大追逃</w:t>
      </w:r>
    </w:p>
    <w:p>
      <w:r>
        <w:t>作者：沈石溪，王月亮著；金灌木绘</w:t>
      </w:r>
    </w:p>
    <w:p>
      <w:r>
        <w:t>出版社：杭州:浙江教育出版社,2018.11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草原大追逃 评论地址：https://www.jiaokey.com/book/detail/14610698.html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