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书名：温柔的泡泡</w:t>
      </w:r>
    </w:p>
    <w:p>
      <w:r>
        <w:t>作者：沈石溪，尹奇峰著；白桦绘</w:t>
      </w:r>
    </w:p>
    <w:p>
      <w:r>
        <w:t>出版社：杭州:浙江教育出版社,2018.11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温柔的泡泡 评论地址：https://www.jiaokey.com/book/detail/14610696.html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