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去宇宙的汤姆和韦斯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去宇宙的汤姆和韦斯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本书出售、求购地址：https://www.jiaokey.com/book/detail/14610667.html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关键词搜索：https://www.jiaokey.com/tag/去宇宙的汤姆和韦斯.html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