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东京五星甜品店</w:t>
      </w:r>
    </w:p>
    <w:p>
      <w:r>
        <w:rPr>
          <w:rFonts w:ascii="宋体" w:hAnsi="宋体" w:eastAsia="宋体"/>
          <w:sz w:val="24"/>
        </w:rPr>
        <w:t>（日）岸朝子，日本东京书籍株式会社编著；徐蓉译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东京五星甜品店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（日）岸朝子，日本东京书籍株式会社编著；徐蓉译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本书出售、求购地址：https://www.jiaokey.com/book/detail/14610664.html</w:t>
      </w:r>
    </w:p>
    <w:p>
      <w:r>
        <w:t>更多相关图书推荐：https://www.jiaokey.com</w:t>
      </w:r>
    </w:p>
    <w:p>
      <w:r>
        <w:t>（日）岸朝子，日本东京书籍株式会社编著；徐蓉译 其他作品：https://www.jiaokey.com/tag/（日）岸朝子，日本东京书籍株式会社编著；徐蓉译.html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关键词搜索：https://www.jiaokey.com/tag/东京五星甜品店.html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