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日本的“近代”是什么  问题史的考察</w:t>
      </w:r>
    </w:p>
    <w:p>
      <w:r>
        <w:rPr>
          <w:rFonts w:ascii="宋体" w:hAnsi="宋体" w:eastAsia="宋体"/>
          <w:sz w:val="24"/>
        </w:rPr>
        <w:t>（日）三谷太一郎著；曹永洁译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日本的“近代”是什么  问题史的考察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（日）三谷太一郎著；曹永洁译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本书出售、求购地址：https://www.jiaokey.com/book/detail/14610659.html</w:t>
      </w:r>
    </w:p>
    <w:p>
      <w:r>
        <w:t>更多相关图书推荐：https://www.jiaokey.com</w:t>
      </w:r>
    </w:p>
    <w:p>
      <w:r>
        <w:t>（日）三谷太一郎著；曹永洁译 其他作品：https://www.jiaokey.com/tag/（日）三谷太一郎著；曹永洁译.html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关键词搜索：https://www.jiaokey.com/tag/日本的“近代”是什么  问题史的考察.html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