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书名：巴黎历险记  蓝精灵经典小说  中英双语版</w:t>
      </w:r>
    </w:p>
    <w:p>
      <w:r>
        <w:t>作者：（美）斯塔西亚·多依奇，美罗蒂·科亨</w:t>
      </w:r>
    </w:p>
    <w:p>
      <w:r>
        <w:t>出版社：长沙:湖南少年儿童出版社,2018.09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巴黎历险记  蓝精灵经典小说  中英双语版 评论地址：https://www.jiaokey.com/book/detail/14610649.html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