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书名：爱迪生  创新之源与商业成就的秘密</w:t>
      </w:r>
    </w:p>
    <w:p>
      <w:r>
        <w:t>作者：（美）里昂纳多·迪格拉夫著；周海燕译</w:t>
      </w:r>
    </w:p>
    <w:p>
      <w:r>
        <w:t>出版社：长沙：湖南科学技术出版社</w:t>
      </w:r>
    </w:p>
    <w:p>
      <w:r>
        <w:t>出版日期：2019.01</w:t>
      </w:r>
    </w:p>
    <w:p>
      <w:r>
        <w:t>总页数：240</w:t>
      </w:r>
    </w:p>
    <w:p>
      <w:r>
        <w:t>更多请访问教客网: www.jiaokey.com</w:t>
      </w:r>
    </w:p>
    <w:p>
      <w:r>
        <w:t>爱迪生  创新之源与商业成就的秘密 评论地址：https://www.jiaokey.com/book/detail/14610640.html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