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书名：创业思维  让创业者少走弯路的方法论</w:t>
      </w:r>
    </w:p>
    <w:p>
      <w:r>
        <w:t>作者：杜平著</w:t>
      </w:r>
    </w:p>
    <w:p>
      <w:r>
        <w:t>出版社：北京:企业管理出版社,2018.12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创业思维  让创业者少走弯路的方法论 评论地址：https://www.jiaokey.com/book/detail/14610612.html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