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这代年轻人不一样  如何与新生代共生</w:t>
      </w:r>
    </w:p>
    <w:p>
      <w:r>
        <w:rPr>
          <w:rFonts w:ascii="宋体" w:hAnsi="宋体" w:eastAsia="宋体"/>
          <w:sz w:val="24"/>
        </w:rPr>
        <w:t>（美）克里斯汀·哈迪德（KristenHadeed）著；垌清译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这代年轻人不一样  如何与新生代共生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（美）克里斯汀·哈迪德（KristenHadeed）著；垌清译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本书出售、求购地址：https://www.jiaokey.com/book/detail/14610611.html</w:t>
      </w:r>
    </w:p>
    <w:p>
      <w:r>
        <w:t>更多相关图书推荐：https://www.jiaokey.com</w:t>
      </w:r>
    </w:p>
    <w:p>
      <w:r>
        <w:t>（美）克里斯汀·哈迪德（KristenHadeed）著；垌清译 其他作品：https://www.jiaokey.com/tag/（美）克里斯汀·哈迪德（KristenHadeed）著；垌清译.html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关键词搜索：https://www.jiaokey.com/tag/这代年轻人不一样  如何与新生代共生.html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