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诺贝尔文学奖大系  圣女贞德</w:t>
      </w:r>
    </w:p>
    <w:p>
      <w:r>
        <w:rPr>
          <w:rFonts w:ascii="宋体" w:hAnsi="宋体" w:eastAsia="宋体"/>
          <w:sz w:val="24"/>
        </w:rPr>
        <w:t>（爱尔兰）萧伯纳著；胡仁源，李丽霞译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0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诺贝尔文学奖大系  圣女贞德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（爱尔兰）萧伯纳著；胡仁源，李丽霞译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历史题材剧(话剧)－剧本－爱尔兰－现代；传奇剧(话剧)－剧本－爱尔兰－现代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本书出售、求购地址：https://www.jiaokey.com/book/detail/14610576.html</w:t>
      </w:r>
    </w:p>
    <w:p>
      <w:r>
        <w:t>更多相关图书推荐：https://www.jiaokey.com</w:t>
      </w:r>
    </w:p>
    <w:p>
      <w:r>
        <w:t>（爱尔兰）萧伯纳著；胡仁源，李丽霞译 其他作品：https://www.jiaokey.com/tag/（爱尔兰）萧伯纳著；胡仁源，李丽霞译.html</w:t>
      </w:r>
    </w:p>
    <w:p>
      <w:r>
        <w:t>福州:海峡文艺出版社,2017.11 出版图书：https://www.jiaokey.com/tag/福州:海峡文艺出版社,2017.11.html</w:t>
      </w:r>
    </w:p>
    <w:p>
      <w:r>
        <w:t>关键词搜索：https://www.jiaokey.com/tag/历史题材剧(话剧)－剧本－爱尔兰－现代；传奇剧(话剧)－剧本－爱尔兰－现代.html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