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书名：大学生创新创业入门教程</w:t>
      </w:r>
    </w:p>
    <w:p>
      <w:r>
        <w:t>作者：廖益，赵三银主编；姚圣梅，刘带，龙游宇副主编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总页数：287</w:t>
      </w:r>
    </w:p>
    <w:p>
      <w:r>
        <w:t>更多请访问教客网: www.jiaokey.com</w:t>
      </w:r>
    </w:p>
    <w:p>
      <w:r>
        <w:t>大学生创新创业入门教程 评论地址：https://www.jiaokey.com/book/detail/14610563.html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