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书名：创新创业实践与能力开发</w:t>
      </w:r>
    </w:p>
    <w:p>
      <w:r>
        <w:t>作者：蒋雯，张晓芳主编；朱甜甜，吴延洁，金哲副主编</w:t>
      </w:r>
    </w:p>
    <w:p>
      <w:r>
        <w:t>出版社：</w:t>
      </w:r>
    </w:p>
    <w:p>
      <w:r>
        <w:t>出版日期：2018.01</w:t>
      </w:r>
    </w:p>
    <w:p>
      <w:r>
        <w:t>总页数：329</w:t>
      </w:r>
    </w:p>
    <w:p>
      <w:r>
        <w:t>更多请访问教客网: www.jiaokey.com</w:t>
      </w:r>
    </w:p>
    <w:p>
      <w:r>
        <w:t>创新创业实践与能力开发 评论地址：https://www.jiaokey.com/book/detail/14610561.html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