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2018考研英语  2  老蒋讲词汇之配套“蒋”义7000例句互译笔记  MBA MPA MPAcc等29个专业学位适用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2018考研英语  2  老蒋讲词汇之配套“蒋”义7000例句互译笔记  MBA MPA MPAcc等29个专业学位适用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本书出售、求购地址：https://www.jiaokey.com/book/detail/14610522.html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关键词搜索：https://www.jiaokey.com/tag/2018考研英语  2  老蒋讲词汇之配套“蒋”义7000例句互译笔记  MBA MPA MPAcc等29个专业学位适用.html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