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书名：你好创业公司  影印版  英文版</w:t>
      </w:r>
    </w:p>
    <w:p>
      <w:r>
        <w:t>作者：（美）叶夫根尼·布里克曼（YEVGENIYBRIKMAN）著</w:t>
      </w:r>
    </w:p>
    <w:p>
      <w:r>
        <w:t>出版社：南京:东南大学出版社,2018.01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你好创业公司  影印版  英文版 评论地址：https://www.jiaokey.com/book/detail/14610516.html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