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书名：20天过初级  初级会计实务  四维考霸应试指导</w:t>
      </w:r>
    </w:p>
    <w:p>
      <w:r>
        <w:t>作者：高顿财经研究院编著</w:t>
      </w:r>
    </w:p>
    <w:p>
      <w:r>
        <w:t>出版社：上海:立信会计出版社,2018.04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20天过初级  初级会计实务  四维考霸应试指导 评论地址：https://www.jiaokey.com/book/detail/14610501.html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