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书名：与青年大学生谈健康  新编大学生健康教育</w:t>
      </w:r>
    </w:p>
    <w:p>
      <w:r>
        <w:t>作者：黄占波，任艳红，王凯红主编；邓金美，凌凤副主编</w:t>
      </w:r>
    </w:p>
    <w:p>
      <w:r>
        <w:t>出版社：广州：华南理工大学出版社</w:t>
      </w:r>
    </w:p>
    <w:p>
      <w:r>
        <w:t>出版日期：2018.11</w:t>
      </w:r>
    </w:p>
    <w:p>
      <w:r>
        <w:t>总页数：217</w:t>
      </w:r>
    </w:p>
    <w:p>
      <w:r>
        <w:t>更多请访问教客网: www.jiaokey.com</w:t>
      </w:r>
    </w:p>
    <w:p>
      <w:r>
        <w:t>与青年大学生谈健康  新编大学生健康教育 评论地址：https://www.jiaokey.com/book/detail/14610482.html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