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书名：口袋书  分好类  超好背10000日语单词  日语入门词汇学习，一次彻底搞定  白金版</w:t>
      </w:r>
    </w:p>
    <w:p>
      <w:r>
        <w:t>作者：耿小辉主编</w:t>
      </w:r>
    </w:p>
    <w:p>
      <w:r>
        <w:t>出版社：中国出版集团；中译出版社,2016.05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口袋书  分好类  超好背10000日语单词  日语入门词汇学习，一次彻底搞定  白金版 评论地址：https://www.jiaokey.com/book/detail/14610458.html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