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书名：认知应用型视角下日语拟声拟态词的语义分析研究  日文版</w:t>
      </w:r>
    </w:p>
    <w:p>
      <w:r>
        <w:t>作者：陈帅著</w:t>
      </w:r>
    </w:p>
    <w:p>
      <w:r>
        <w:t>出版社：上海:上海交通大学出版社,2018.01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认知应用型视角下日语拟声拟态词的语义分析研究  日文版 评论地址：https://www.jiaokey.com/book/detail/14610449.html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