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2016考研英语  基础进阶突破</w:t>
      </w:r>
    </w:p>
    <w:p>
      <w:r>
        <w:rPr>
          <w:rFonts w:ascii="宋体" w:hAnsi="宋体" w:eastAsia="宋体"/>
          <w:sz w:val="24"/>
        </w:rPr>
        <w:t>徐可风主编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2016考研英语  基础进阶突破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本书出售、求购地址：https://www.jiaokey.com/book/detail/14610435.html</w:t>
      </w:r>
    </w:p>
    <w:p>
      <w:r>
        <w:t>更多相关图书推荐：https://www.jiaokey.com</w:t>
      </w:r>
    </w:p>
    <w:p>
      <w:r>
        <w:t>徐可风主编 其他作品：https://www.jiaokey.com/tag/徐可风主编.html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关键词搜索：https://www.jiaokey.com/tag/文都教育  2016考研英语  基础进阶突破.html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