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英汉语言对比与互译</w:t>
      </w:r>
    </w:p>
    <w:p>
      <w:r>
        <w:rPr>
          <w:rFonts w:ascii="宋体" w:hAnsi="宋体" w:eastAsia="宋体"/>
          <w:sz w:val="24"/>
        </w:rPr>
        <w:t>张润晗，王素娥，霍盛亚编著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英汉语言对比与互译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张润晗，王素娥，霍盛亚编著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本书出售、求购地址：https://www.jiaokey.com/book/detail/14610424.html</w:t>
      </w:r>
    </w:p>
    <w:p>
      <w:r>
        <w:t>更多相关图书推荐：https://www.jiaokey.com</w:t>
      </w:r>
    </w:p>
    <w:p>
      <w:r>
        <w:t>张润晗，王素娥，霍盛亚编著 其他作品：https://www.jiaokey.com/tag/张润晗，王素娥，霍盛亚编著.html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关键词搜索：https://www.jiaokey.com/tag/英汉语言对比与互译.html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