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  情海恨  民国通俗小说典藏文库  冯玉奇卷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  情海恨  民国通俗小说典藏文库  冯玉奇卷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关键词搜索：https://www.jiaokey.com/tag/浮生梦  情海恨  民国通俗小说典藏文库  冯玉奇卷.html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