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舰船模型追加与改造技术指南</w:t>
      </w:r>
    </w:p>
    <w:p>
      <w:r>
        <w:rPr>
          <w:rFonts w:ascii="宋体" w:hAnsi="宋体" w:eastAsia="宋体"/>
          <w:sz w:val="24"/>
        </w:rPr>
        <w:t>吴林照，陆思海等著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舰船模型追加与改造技术指南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吴林照，陆思海等著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本书出售、求购地址：https://www.jiaokey.com/book/detail/14610399.html</w:t>
      </w:r>
    </w:p>
    <w:p>
      <w:r>
        <w:t>更多相关图书推荐：https://www.jiaokey.com</w:t>
      </w:r>
    </w:p>
    <w:p>
      <w:r>
        <w:t>吴林照，陆思海等著 其他作品：https://www.jiaokey.com/tag/吴林照，陆思海等著.html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关键词搜索：https://www.jiaokey.com/tag/舰船模型追加与改造技术指南.html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