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25岁前找对你的第一份工作  写给青春的就业指南书</w:t>
      </w:r>
    </w:p>
    <w:p>
      <w:r>
        <w:rPr>
          <w:rFonts w:ascii="宋体" w:hAnsi="宋体" w:eastAsia="宋体"/>
          <w:sz w:val="24"/>
        </w:rPr>
        <w:t>（韩）郑哲相著；陈瑶译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25岁前找对你的第一份工作  写给青春的就业指南书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（韩）郑哲相著；陈瑶译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本书出售、求购地址：https://www.jiaokey.com/book/detail/14610389.html</w:t>
      </w:r>
    </w:p>
    <w:p>
      <w:r>
        <w:t>更多相关图书推荐：https://www.jiaokey.com</w:t>
      </w:r>
    </w:p>
    <w:p>
      <w:r>
        <w:t>（韩）郑哲相著；陈瑶译 其他作品：https://www.jiaokey.com/tag/（韩）郑哲相著；陈瑶译.html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关键词搜索：https://www.jiaokey.com/tag/25岁前找对你的第一份工作  写给青春的就业指南书.html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