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之1  中国国防动员战略理论体系研究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之1  中国国防动员战略理论体系研究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本书出售、求购地址：https://www.jiaokey.com/book/detail/14610327.html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之1  中国国防动员战略理论体系研究.html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