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精典名家小说文库  天下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精典名家小说文库  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本书出售、求购地址：https://www.jiaokey.com/book/detail/14610317.html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关键词搜索：https://www.jiaokey.com/tag/精典名家小说文库  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