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公共教育支出对居民代际收入流动的影响  理论与经验分析</w:t>
      </w:r>
    </w:p>
    <w:p>
      <w:r>
        <w:rPr>
          <w:rFonts w:ascii="宋体" w:hAnsi="宋体" w:eastAsia="宋体"/>
          <w:sz w:val="24"/>
        </w:rPr>
        <w:t>徐俊武著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公共教育支出对居民代际收入流动的影响  理论与经验分析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徐俊武著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本书出售、求购地址：https://www.jiaokey.com/book/detail/14610308.html</w:t>
      </w:r>
    </w:p>
    <w:p>
      <w:r>
        <w:t>更多相关图书推荐：https://www.jiaokey.com</w:t>
      </w:r>
    </w:p>
    <w:p>
      <w:r>
        <w:t>徐俊武著 其他作品：https://www.jiaokey.com/tag/徐俊武著.html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关键词搜索：https://www.jiaokey.com/tag/公共教育支出对居民代际收入流动的影响  理论与经验分析.html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