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建立以学习共同体为导向的师生关系  让教育的复杂问题变得简单</w:t>
      </w:r>
    </w:p>
    <w:p>
      <w:r>
        <w:rPr>
          <w:rFonts w:ascii="宋体" w:hAnsi="宋体" w:eastAsia="宋体"/>
          <w:sz w:val="24"/>
        </w:rPr>
        <w:t>（英）罗博·普莱文（ROB PLEVIN）著；张静译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建立以学习共同体为导向的师生关系  让教育的复杂问题变得简单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（英）罗博·普莱文（ROB PLEVIN）著；张静译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本书出售、求购地址：https://www.jiaokey.com/book/detail/14610215.html</w:t>
      </w:r>
    </w:p>
    <w:p>
      <w:r>
        <w:t>更多相关图书推荐：https://www.jiaokey.com</w:t>
      </w:r>
    </w:p>
    <w:p>
      <w:r>
        <w:t>（英）罗博·普莱文（ROB PLEVIN）著；张静译 其他作品：https://www.jiaokey.com/tag/（英）罗博·普莱文（ROB PLEVIN）著；张静译.html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关键词搜索：https://www.jiaokey.com/tag/建立以学习共同体为导向的师生关系  让教育的复杂问题变得简单.html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